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Wow TTT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showing kindness or goodwill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come before in time or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blessing or prayer or kind wishes from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able to exist live or work together without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somebody who does not believe in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situation in which there is a total lack of organization or control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medically induced insensitivity to pain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capable of catching fire or burning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typical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somebody who aids a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whose name is not known or not given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blood deficiency too few red blood cells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Wow TTT</dc:title>
  <dcterms:created xsi:type="dcterms:W3CDTF">2021-10-11T22:29:54Z</dcterms:created>
  <dcterms:modified xsi:type="dcterms:W3CDTF">2021-10-11T22:29:54Z</dcterms:modified>
</cp:coreProperties>
</file>