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Wow Them With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Dazzling; Glitteringly: Bright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Steerable Self Propelled Aircraft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Walk In A Way To Attract Attention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Small Amount Or Piece Of Food In A Mouthful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Denoting, Relating To, Or Operated By A Liquid Moving In A Confinrd Space Under Pressure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Artificial Channel For Conducting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Make Dim; Blurred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Extreme Edge Of Land A Steep Or Vertical Slope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Marked With Spots Or Rounded Patches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Advertising In Strongly Positive Way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Wow Them With Words</dc:title>
  <dcterms:created xsi:type="dcterms:W3CDTF">2021-10-11T22:29:15Z</dcterms:created>
  <dcterms:modified xsi:type="dcterms:W3CDTF">2021-10-11T22:29:15Z</dcterms:modified>
</cp:coreProperties>
</file>