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Word Wednesday!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Fabulous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Stupendous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Tremendous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Groovy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 Wednesday!</dc:title>
  <dcterms:created xsi:type="dcterms:W3CDTF">2021-10-11T22:30:06Z</dcterms:created>
  <dcterms:modified xsi:type="dcterms:W3CDTF">2021-10-11T22:30:06Z</dcterms:modified>
</cp:coreProperties>
</file>