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swims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swimmers put on their feet to swim faster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 spike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green animal with a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turtle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1/12th of a 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ruler with 3 yards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that makes 12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measurement tool made up of 12 inches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chickens 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 Words</dc:title>
  <dcterms:created xsi:type="dcterms:W3CDTF">2021-10-11T22:29:42Z</dcterms:created>
  <dcterms:modified xsi:type="dcterms:W3CDTF">2021-10-11T22:29:42Z</dcterms:modified>
</cp:coreProperties>
</file>