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Catastrophe    </w:t>
      </w:r>
      <w:r>
        <w:t xml:space="preserve">   Clueless    </w:t>
      </w:r>
      <w:r>
        <w:t xml:space="preserve">   Disaster    </w:t>
      </w:r>
      <w:r>
        <w:t xml:space="preserve">   Exasperated    </w:t>
      </w:r>
      <w:r>
        <w:t xml:space="preserve">   fabulous    </w:t>
      </w:r>
      <w:r>
        <w:t xml:space="preserve">   Hilarious    </w:t>
      </w:r>
      <w:r>
        <w:t xml:space="preserve">   Humongous    </w:t>
      </w:r>
      <w:r>
        <w:t xml:space="preserve">   Painfully    </w:t>
      </w:r>
      <w:r>
        <w:t xml:space="preserve">   Projectiles    </w:t>
      </w:r>
      <w:r>
        <w:t xml:space="preserve">   screaming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Wordsearch</dc:title>
  <dcterms:created xsi:type="dcterms:W3CDTF">2021-10-11T22:30:45Z</dcterms:created>
  <dcterms:modified xsi:type="dcterms:W3CDTF">2021-10-11T22:30:45Z</dcterms:modified>
</cp:coreProperties>
</file>