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bao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Bao    </w:t>
      </w:r>
      <w:r>
        <w:t xml:space="preserve">   BBQ Pork    </w:t>
      </w:r>
      <w:r>
        <w:t xml:space="preserve">   Chocolate    </w:t>
      </w:r>
      <w:r>
        <w:t xml:space="preserve">   Coconut    </w:t>
      </w:r>
      <w:r>
        <w:t xml:space="preserve">   GreenVegetable    </w:t>
      </w:r>
      <w:r>
        <w:t xml:space="preserve">   Orange Chicken    </w:t>
      </w:r>
      <w:r>
        <w:t xml:space="preserve">   Potstickers    </w:t>
      </w:r>
      <w:r>
        <w:t xml:space="preserve">   Spicy Kung Pao    </w:t>
      </w:r>
      <w:r>
        <w:t xml:space="preserve">   SpicyMongolian    </w:t>
      </w:r>
      <w:r>
        <w:t xml:space="preserve">   Teriyaki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bao</dc:title>
  <dcterms:created xsi:type="dcterms:W3CDTF">2021-10-11T22:31:02Z</dcterms:created>
  <dcterms:modified xsi:type="dcterms:W3CDTF">2021-10-11T22:31:02Z</dcterms:modified>
</cp:coreProperties>
</file>