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Wow crazy matching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Ugly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Les ours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Dessous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Incisors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Orphanage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L’orphelinat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Hungry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 Laid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Rodents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Remplacer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Dessus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Above ground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 Rongeurs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Below ground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Incisives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Le chef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crazy matching game</dc:title>
  <dcterms:created xsi:type="dcterms:W3CDTF">2021-10-11T22:30:58Z</dcterms:created>
  <dcterms:modified xsi:type="dcterms:W3CDTF">2021-10-11T22:30:58Z</dcterms:modified>
</cp:coreProperties>
</file>