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dilapidated    </w:t>
      </w:r>
      <w:r>
        <w:t xml:space="preserve">   dirty,    </w:t>
      </w:r>
      <w:r>
        <w:t xml:space="preserve">   eerie    </w:t>
      </w:r>
      <w:r>
        <w:t xml:space="preserve">   elegant    </w:t>
      </w:r>
      <w:r>
        <w:t xml:space="preserve">   enjoyment    </w:t>
      </w:r>
      <w:r>
        <w:t xml:space="preserve">   fierce    </w:t>
      </w:r>
      <w:r>
        <w:t xml:space="preserve">   giggled    </w:t>
      </w:r>
      <w:r>
        <w:t xml:space="preserve">   harmless    </w:t>
      </w:r>
      <w:r>
        <w:t xml:space="preserve">   munched    </w:t>
      </w:r>
      <w:r>
        <w:t xml:space="preserve">   ominous    </w:t>
      </w:r>
      <w:r>
        <w:t xml:space="preserve">   petrified    </w:t>
      </w:r>
      <w:r>
        <w:t xml:space="preserve">   searched    </w:t>
      </w:r>
      <w:r>
        <w:t xml:space="preserve">   shiney    </w:t>
      </w:r>
      <w:r>
        <w:t xml:space="preserve">   skipped    </w:t>
      </w:r>
      <w:r>
        <w:t xml:space="preserve">   sprinted    </w:t>
      </w:r>
      <w:r>
        <w:t xml:space="preserve">   trepidation    </w:t>
      </w:r>
      <w:r>
        <w:t xml:space="preserve">   whispered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</dc:title>
  <dcterms:created xsi:type="dcterms:W3CDTF">2021-10-11T22:30:51Z</dcterms:created>
  <dcterms:modified xsi:type="dcterms:W3CDTF">2021-10-11T22:30:51Z</dcterms:modified>
</cp:coreProperties>
</file>