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lead, to take, 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of someone's life written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word, reason/ 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skin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pull, drag,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talkativeness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story of someone's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examination of tissue removed from a living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for viewing the interior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conversation between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tiny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speech in praise and honor of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step or go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</dc:title>
  <dcterms:created xsi:type="dcterms:W3CDTF">2021-10-11T22:29:52Z</dcterms:created>
  <dcterms:modified xsi:type="dcterms:W3CDTF">2021-10-11T22:29:52Z</dcterms:modified>
</cp:coreProperties>
</file>