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words from Coyote Peterson Wild Animals in a Wild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case on a belt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Twist out of normal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for being 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uncertain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original,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awe-inspiring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impossible to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famous,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detailed, intricate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 from Coyote Peterson Wild Animals in a Wild World</dc:title>
  <dcterms:created xsi:type="dcterms:W3CDTF">2021-10-11T22:30:47Z</dcterms:created>
  <dcterms:modified xsi:type="dcterms:W3CDTF">2021-10-11T22:30:47Z</dcterms:modified>
</cp:coreProperties>
</file>