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Minghao's birthday?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Mingyu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Shares his birthday with MX's Kihyun and NCT's Chenle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Shares a birthday with a fellow member and BTS's J-Hope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Lee Seokmin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Seventeen deserve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Pledis 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Seventeen are under?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Hoshi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DK's real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Seungkwan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loves spicy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Woozi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Seventeen's orange?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a sassy dog?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November 7th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oldest member if parent 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solo song is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Seungcheol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strong hamster king 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Wowza</dc:title>
  <dcterms:created xsi:type="dcterms:W3CDTF">2021-10-11T22:30:13Z</dcterms:created>
  <dcterms:modified xsi:type="dcterms:W3CDTF">2021-10-11T22:30:13Z</dcterms:modified>
</cp:coreProperties>
</file>