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Wrap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team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Parish Pioneer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letter in my first and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 for Calling......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Retired and loving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wear many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to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for summer vacation to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Travler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came up with this Silly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spells another name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a Harley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Study work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Wrap Up</dc:title>
  <dcterms:created xsi:type="dcterms:W3CDTF">2021-10-11T22:30:26Z</dcterms:created>
  <dcterms:modified xsi:type="dcterms:W3CDTF">2021-10-11T22:30:26Z</dcterms:modified>
</cp:coreProperties>
</file>