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Wreck It Ralph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flavor was the mud square in the cake in the beginning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get the Laughy Taffy to help get them out of the Nesquick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Ralph land in every time the towns people throw him off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is Calhoun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King Candy 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Vanellope have to do in order for everyone's memories to be restored?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game is Vanellope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Ralph wanted to be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Felix use to fix the windows that Ralph breaks?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is Vanellope?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end, who marries Calhoun?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game is Ralph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Vanellope's full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Vanellope made Ralph a medal. What was it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Calhoun had flashbacks of her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saves Felix from King Candy's "fun"dgeon?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do "turbo"?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Vanellope 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motivate Vanellope, Ralph told he "You are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Ralph live in the beginning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changed everybody's memories of Vanellope?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end, who is King Candy eaten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Felix's hammer fixes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a ___ to get rid of all the Cy-bugs?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stole Ralph's medal?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Wreck It Ralph</dc:title>
  <dcterms:created xsi:type="dcterms:W3CDTF">2021-10-11T22:30:01Z</dcterms:created>
  <dcterms:modified xsi:type="dcterms:W3CDTF">2021-10-11T22:30:01Z</dcterms:modified>
</cp:coreProperties>
</file>