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Wrecking Ball Wordsearch by Sammy Becker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Kinney    </w:t>
      </w:r>
      <w:r>
        <w:t xml:space="preserve">   Jeff    </w:t>
      </w:r>
      <w:r>
        <w:t xml:space="preserve">   Meemaw    </w:t>
      </w:r>
      <w:r>
        <w:t xml:space="preserve">   Reba    </w:t>
      </w:r>
      <w:r>
        <w:t xml:space="preserve">   Builders    </w:t>
      </w:r>
      <w:r>
        <w:t xml:space="preserve">   Larocca    </w:t>
      </w:r>
      <w:r>
        <w:t xml:space="preserve">   Tuttle    </w:t>
      </w:r>
      <w:r>
        <w:t xml:space="preserve">   Fregley    </w:t>
      </w:r>
      <w:r>
        <w:t xml:space="preserve">   Ball    </w:t>
      </w:r>
      <w:r>
        <w:t xml:space="preserve">   Wrecking    </w:t>
      </w:r>
      <w:r>
        <w:t xml:space="preserve">   Manny    </w:t>
      </w:r>
      <w:r>
        <w:t xml:space="preserve">   Greg    </w:t>
      </w:r>
      <w:r>
        <w:t xml:space="preserve">   Rowley    </w:t>
      </w:r>
      <w:r>
        <w:t xml:space="preserve">   Roderick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Wrecking Ball Wordsearch by Sammy Becker</dc:title>
  <dcterms:created xsi:type="dcterms:W3CDTF">2021-10-11T22:30:28Z</dcterms:created>
  <dcterms:modified xsi:type="dcterms:W3CDTF">2021-10-11T22:30:28Z</dcterms:modified>
</cp:coreProperties>
</file>