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Wêreld besienswaardighede</w:t>
      </w:r>
    </w:p>
    <w:p>
      <w:pPr>
        <w:pStyle w:val="Questions"/>
      </w:pPr>
      <w:r>
        <w:t xml:space="preserve">1. ATDENDSBLE ANV RUITHSCS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ATJ LHAMA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EDYYNS ESURAOIPH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NAGIAR LLAVE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LICLYICPAD RISSKU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IFFLEE GONIRT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IAREDMPI NVA GZIA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GOTOR MUUR NVA NIHCA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EAGTLFERB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OEBBNR DENILA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GIWE NAV DEI DNSOMEM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HUCAM PIHCCU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Wêreld besienswaardighede</dc:title>
  <dcterms:created xsi:type="dcterms:W3CDTF">2021-10-11T21:47:42Z</dcterms:created>
  <dcterms:modified xsi:type="dcterms:W3CDTF">2021-10-11T21:47:42Z</dcterms:modified>
</cp:coreProperties>
</file>