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Wrestelrs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BeckyLynch    </w:t>
      </w:r>
      <w:r>
        <w:t xml:space="preserve">   AJLee    </w:t>
      </w:r>
      <w:r>
        <w:t xml:space="preserve">   BigShow    </w:t>
      </w:r>
      <w:r>
        <w:t xml:space="preserve">   BrieBella    </w:t>
      </w:r>
      <w:r>
        <w:t xml:space="preserve">   Charlotte    </w:t>
      </w:r>
      <w:r>
        <w:t xml:space="preserve">   DolphZiggler    </w:t>
      </w:r>
      <w:r>
        <w:t xml:space="preserve">   JohnCena    </w:t>
      </w:r>
      <w:r>
        <w:t xml:space="preserve">   KellyKelly    </w:t>
      </w:r>
      <w:r>
        <w:t xml:space="preserve">   Lita    </w:t>
      </w:r>
      <w:r>
        <w:t xml:space="preserve">   Natalya    </w:t>
      </w:r>
      <w:r>
        <w:t xml:space="preserve">   NikkiBella    </w:t>
      </w:r>
      <w:r>
        <w:t xml:space="preserve">   Paige    </w:t>
      </w:r>
      <w:r>
        <w:t xml:space="preserve">   RicFlair    </w:t>
      </w:r>
      <w:r>
        <w:t xml:space="preserve">   SashaBanks    </w:t>
      </w:r>
      <w:r>
        <w:t xml:space="preserve">   TheRock    </w:t>
      </w:r>
      <w:r>
        <w:t xml:space="preserve">   TrishStratus    </w:t>
      </w:r>
      <w:r>
        <w:t xml:space="preserve">   UltimateWarrior    </w:t>
      </w:r>
      <w:r>
        <w:t xml:space="preserve">   Undertaker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Wrestelrs</dc:title>
  <dcterms:created xsi:type="dcterms:W3CDTF">2021-10-11T22:29:32Z</dcterms:created>
  <dcterms:modified xsi:type="dcterms:W3CDTF">2021-10-11T22:29:32Z</dcterms:modified>
</cp:coreProperties>
</file>