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kokobeware    </w:t>
      </w:r>
      <w:r>
        <w:t xml:space="preserve">   wwe    </w:t>
      </w:r>
      <w:r>
        <w:t xml:space="preserve">   lex luger    </w:t>
      </w:r>
      <w:r>
        <w:t xml:space="preserve">   yokozuna    </w:t>
      </w:r>
      <w:r>
        <w:t xml:space="preserve">   bray watt    </w:t>
      </w:r>
      <w:r>
        <w:t xml:space="preserve">   tony nese    </w:t>
      </w:r>
      <w:r>
        <w:t xml:space="preserve">   the hurricane    </w:t>
      </w:r>
      <w:r>
        <w:t xml:space="preserve">   carlito    </w:t>
      </w:r>
      <w:r>
        <w:t xml:space="preserve">   ric flair    </w:t>
      </w:r>
      <w:r>
        <w:t xml:space="preserve">   eugene rico    </w:t>
      </w:r>
      <w:r>
        <w:t xml:space="preserve">   al snow    </w:t>
      </w:r>
      <w:r>
        <w:t xml:space="preserve">   big show    </w:t>
      </w:r>
      <w:r>
        <w:t xml:space="preserve">   william regal    </w:t>
      </w:r>
      <w:r>
        <w:t xml:space="preserve">   rob vandam    </w:t>
      </w:r>
      <w:r>
        <w:t xml:space="preserve">   the rock    </w:t>
      </w:r>
      <w:r>
        <w:t xml:space="preserve">   kenzosuzuki    </w:t>
      </w:r>
      <w:r>
        <w:t xml:space="preserve">   cesaro    </w:t>
      </w:r>
      <w:r>
        <w:t xml:space="preserve">   kane    </w:t>
      </w:r>
      <w:r>
        <w:t xml:space="preserve">   the brian kendrick    </w:t>
      </w:r>
      <w:r>
        <w:t xml:space="preserve">   kurt angle    </w:t>
      </w:r>
      <w:r>
        <w:t xml:space="preserve">   crash holly    </w:t>
      </w:r>
      <w:r>
        <w:t xml:space="preserve">   brock lesnar    </w:t>
      </w:r>
      <w:r>
        <w:t xml:space="preserve">   wrestling    </w:t>
      </w:r>
      <w:r>
        <w:t xml:space="preserve">   val venis    </w:t>
      </w:r>
      <w:r>
        <w:t xml:space="preserve">   rey mysterio    </w:t>
      </w:r>
      <w:r>
        <w:t xml:space="preserve">   Undertaker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Wrestler</dc:title>
  <dcterms:created xsi:type="dcterms:W3CDTF">2021-10-11T22:29:50Z</dcterms:created>
  <dcterms:modified xsi:type="dcterms:W3CDTF">2021-10-11T22:29:50Z</dcterms:modified>
</cp:coreProperties>
</file>