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Wrestlers</w:t>
      </w:r>
    </w:p>
    <w:p>
      <w:pPr>
        <w:pStyle w:val="Questions"/>
      </w:pPr>
      <w:r>
        <w:t xml:space="preserve">1. CE3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URQELAA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JOHN NECA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ERY RMOTEIYS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KCSTOARR SDUP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ALHSYEL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TNISUJ AG RELI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LROBETA LDE IRO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YTURS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 IEL KAEDR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ESJMA TSORM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EKIM EBNTNEE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OXBANTR RTTSETU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TEH ZIM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MARDNWES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EADJ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Wrestlers</dc:title>
  <dcterms:created xsi:type="dcterms:W3CDTF">2021-10-11T22:29:27Z</dcterms:created>
  <dcterms:modified xsi:type="dcterms:W3CDTF">2021-10-11T22:29:27Z</dcterms:modified>
</cp:coreProperties>
</file>