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Rock    </w:t>
      </w:r>
      <w:r>
        <w:t xml:space="preserve">   Dolph Ziggler    </w:t>
      </w:r>
      <w:r>
        <w:t xml:space="preserve">   Chris Jericho    </w:t>
      </w:r>
      <w:r>
        <w:t xml:space="preserve">   Braun Strowman    </w:t>
      </w:r>
      <w:r>
        <w:t xml:space="preserve">   Andre The Giant    </w:t>
      </w:r>
      <w:r>
        <w:t xml:space="preserve">   Booker T    </w:t>
      </w:r>
      <w:r>
        <w:t xml:space="preserve">   Big Show    </w:t>
      </w:r>
      <w:r>
        <w:t xml:space="preserve">   SAnitY    </w:t>
      </w:r>
      <w:r>
        <w:t xml:space="preserve">   Drew McIntyre    </w:t>
      </w:r>
      <w:r>
        <w:t xml:space="preserve">   Pete Dunne    </w:t>
      </w:r>
      <w:r>
        <w:t xml:space="preserve">   Neville    </w:t>
      </w:r>
      <w:r>
        <w:t xml:space="preserve">   The Usos    </w:t>
      </w:r>
      <w:r>
        <w:t xml:space="preserve">   Dean Ambrose    </w:t>
      </w:r>
      <w:r>
        <w:t xml:space="preserve">   Seth Rollins    </w:t>
      </w:r>
      <w:r>
        <w:t xml:space="preserve">   AJ Styles    </w:t>
      </w:r>
      <w:r>
        <w:t xml:space="preserve">   The Miz    </w:t>
      </w:r>
      <w:r>
        <w:t xml:space="preserve">   Natalya    </w:t>
      </w:r>
      <w:r>
        <w:t xml:space="preserve">   Alexa Bliss    </w:t>
      </w:r>
      <w:r>
        <w:t xml:space="preserve">   Jinder Mahal    </w:t>
      </w:r>
      <w:r>
        <w:t xml:space="preserve">   Brock Lesnar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Wrestlers</dc:title>
  <dcterms:created xsi:type="dcterms:W3CDTF">2021-10-11T22:29:47Z</dcterms:created>
  <dcterms:modified xsi:type="dcterms:W3CDTF">2021-10-11T22:29:47Z</dcterms:modified>
</cp:coreProperties>
</file>