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Wrestling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train... choo 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Empire that has 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Tried to kill the punisher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a bet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looking to the next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 Ruffalo in Black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150 Soak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NXT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Hey you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Stretchy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 1</dc:title>
  <dcterms:created xsi:type="dcterms:W3CDTF">2021-10-11T22:30:21Z</dcterms:created>
  <dcterms:modified xsi:type="dcterms:W3CDTF">2021-10-11T22:30:21Z</dcterms:modified>
</cp:coreProperties>
</file>