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Wrestling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wrestler switches from face to heel or vice versa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 up of matches that will be on the show promoted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Reacting to an opponent’s attack to suggest it is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Describes a fan who believes wrestling is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promotional Interview by performer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Management personnel who helps put together matches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wrestler’s personality, behaviour, attire or other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bad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who organizes professional wrestling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non-televised show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Stage area just behind the entrance curtain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good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Crowd Reaction – good or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Cutting one’s self to bleed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the illusion that professional wrestling is not staged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event booked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wrestler hits the mat or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money generated from ticket and merchandise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real event (example: - Recognising 9/11)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incident which went wrong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Wrestling</dc:title>
  <dcterms:created xsi:type="dcterms:W3CDTF">2021-10-11T22:30:59Z</dcterms:created>
  <dcterms:modified xsi:type="dcterms:W3CDTF">2021-10-11T22:30:59Z</dcterms:modified>
</cp:coreProperties>
</file>