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archaeological    </w:t>
      </w:r>
      <w:r>
        <w:t xml:space="preserve">   Sumerians    </w:t>
      </w:r>
      <w:r>
        <w:t xml:space="preserve">   ancient    </w:t>
      </w:r>
      <w:r>
        <w:t xml:space="preserve">   freestyle    </w:t>
      </w:r>
      <w:r>
        <w:t xml:space="preserve">   strigil    </w:t>
      </w:r>
      <w:r>
        <w:t xml:space="preserve">   science    </w:t>
      </w:r>
      <w:r>
        <w:t xml:space="preserve">   athletes    </w:t>
      </w:r>
      <w:r>
        <w:t xml:space="preserve">   greeks    </w:t>
      </w:r>
      <w:r>
        <w:t xml:space="preserve">   olympics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</dc:title>
  <dcterms:created xsi:type="dcterms:W3CDTF">2021-10-11T22:30:05Z</dcterms:created>
  <dcterms:modified xsi:type="dcterms:W3CDTF">2021-10-11T22:30:05Z</dcterms:modified>
</cp:coreProperties>
</file>