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Wrestling Anagrams</w:t>
      </w:r>
    </w:p>
    <w:p>
      <w:pPr>
        <w:pStyle w:val="Questions"/>
      </w:pPr>
      <w:r>
        <w:t xml:space="preserve">1. EAYLBI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FFJE RYADH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NJHO CAEN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ORBCK ESLANR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NADEIL NAYRB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HSET LONLISR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XLAAE LSSIB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RMNOA GNSIRE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EHT RKCO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ASOAM OJE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Wrestling Anagrams</dc:title>
  <dcterms:created xsi:type="dcterms:W3CDTF">2021-10-11T22:30:47Z</dcterms:created>
  <dcterms:modified xsi:type="dcterms:W3CDTF">2021-10-11T22:30:47Z</dcterms:modified>
</cp:coreProperties>
</file>