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Wrestling Rules and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position starts with one wrestler on offense and one wrestler on defense.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an opponent to the mat is a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escape is worth _________ point(s).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may not lock your hands around your opponents _______ in the down 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_____________ is worn to protects your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sport of wrestling is _______  of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wrestler receives ___________ points for a takedown.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your opponents shoulders both touch the mat it is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pin is worth _______ team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important to disinfect the _____________ daily.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Wrestling Rules and Facts</dc:title>
  <dcterms:created xsi:type="dcterms:W3CDTF">2021-10-11T22:30:23Z</dcterms:created>
  <dcterms:modified xsi:type="dcterms:W3CDTF">2021-10-11T22:30:23Z</dcterms:modified>
</cp:coreProperties>
</file>