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Wrestling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ArmBar    </w:t>
      </w:r>
      <w:r>
        <w:t xml:space="preserve">   Baumgartner    </w:t>
      </w:r>
      <w:r>
        <w:t xml:space="preserve">   Bridge    </w:t>
      </w:r>
      <w:r>
        <w:t xml:space="preserve">   Burroughs    </w:t>
      </w:r>
      <w:r>
        <w:t xml:space="preserve">   Cejudo    </w:t>
      </w:r>
      <w:r>
        <w:t xml:space="preserve">   Cradle    </w:t>
      </w:r>
      <w:r>
        <w:t xml:space="preserve">   CrossFace    </w:t>
      </w:r>
      <w:r>
        <w:t xml:space="preserve">   Escape    </w:t>
      </w:r>
      <w:r>
        <w:t xml:space="preserve">   Firemans    </w:t>
      </w:r>
      <w:r>
        <w:t xml:space="preserve">   Folkstyle    </w:t>
      </w:r>
      <w:r>
        <w:t xml:space="preserve">   Gable    </w:t>
      </w:r>
      <w:r>
        <w:t xml:space="preserve">   Granby    </w:t>
      </w:r>
      <w:r>
        <w:t xml:space="preserve">   Grapevine    </w:t>
      </w:r>
      <w:r>
        <w:t xml:space="preserve">   HalfNelson    </w:t>
      </w:r>
      <w:r>
        <w:t xml:space="preserve">   Headlock    </w:t>
      </w:r>
      <w:r>
        <w:t xml:space="preserve">   HipHeist    </w:t>
      </w:r>
      <w:r>
        <w:t xml:space="preserve">   Koslowski    </w:t>
      </w:r>
      <w:r>
        <w:t xml:space="preserve">   Legs    </w:t>
      </w:r>
      <w:r>
        <w:t xml:space="preserve">   Monday    </w:t>
      </w:r>
      <w:r>
        <w:t xml:space="preserve">   Nearfall    </w:t>
      </w:r>
      <w:r>
        <w:t xml:space="preserve">   Olympics    </w:t>
      </w:r>
      <w:r>
        <w:t xml:space="preserve">   Penalty    </w:t>
      </w:r>
      <w:r>
        <w:t xml:space="preserve">   Peterson    </w:t>
      </w:r>
      <w:r>
        <w:t xml:space="preserve">   Pin    </w:t>
      </w:r>
      <w:r>
        <w:t xml:space="preserve">   Referee    </w:t>
      </w:r>
      <w:r>
        <w:t xml:space="preserve">   Reversal    </w:t>
      </w:r>
      <w:r>
        <w:t xml:space="preserve">   Sanderson    </w:t>
      </w:r>
      <w:r>
        <w:t xml:space="preserve">   Schultz    </w:t>
      </w:r>
      <w:r>
        <w:t xml:space="preserve">   Scissors    </w:t>
      </w:r>
      <w:r>
        <w:t xml:space="preserve">   Singlet    </w:t>
      </w:r>
      <w:r>
        <w:t xml:space="preserve">   Stillwater    </w:t>
      </w:r>
      <w:r>
        <w:t xml:space="preserve">   Suman    </w:t>
      </w:r>
      <w:r>
        <w:t xml:space="preserve">   Sweep    </w:t>
      </w:r>
      <w:r>
        <w:t xml:space="preserve">   Switch    </w:t>
      </w:r>
      <w:r>
        <w:t xml:space="preserve">   Takedown    </w:t>
      </w:r>
      <w:r>
        <w:t xml:space="preserve">   Turk    </w:t>
      </w:r>
      <w:r>
        <w:t xml:space="preserve">   Underhook    </w:t>
      </w:r>
      <w:r>
        <w:t xml:space="preserve">   Weaver    </w:t>
      </w:r>
      <w:r>
        <w:t xml:space="preserve">   Whizzer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 USA</dc:title>
  <dcterms:created xsi:type="dcterms:W3CDTF">2021-10-11T22:31:10Z</dcterms:created>
  <dcterms:modified xsi:type="dcterms:W3CDTF">2021-10-11T22:31:10Z</dcterms:modified>
</cp:coreProperties>
</file>