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Wrestling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Kane    </w:t>
      </w:r>
      <w:r>
        <w:t xml:space="preserve">   Road Warriors    </w:t>
      </w:r>
      <w:r>
        <w:t xml:space="preserve">   Tripple H    </w:t>
      </w:r>
      <w:r>
        <w:t xml:space="preserve">   Mick Foley    </w:t>
      </w:r>
      <w:r>
        <w:t xml:space="preserve">   Heartbreak Kid    </w:t>
      </w:r>
      <w:r>
        <w:t xml:space="preserve">   Stone Cold Steve Austin    </w:t>
      </w:r>
      <w:r>
        <w:t xml:space="preserve">   Rowdy Piper    </w:t>
      </w:r>
      <w:r>
        <w:t xml:space="preserve">   Andre The Giant    </w:t>
      </w:r>
      <w:r>
        <w:t xml:space="preserve">   Rick Rude    </w:t>
      </w:r>
      <w:r>
        <w:t xml:space="preserve">   The Ultimate Warrior    </w:t>
      </w:r>
      <w:r>
        <w:t xml:space="preserve">   Owen Hart    </w:t>
      </w:r>
      <w:r>
        <w:t xml:space="preserve">   Bret Hart    </w:t>
      </w:r>
      <w:r>
        <w:t xml:space="preserve">   The Big Boss Man    </w:t>
      </w:r>
      <w:r>
        <w:t xml:space="preserve">   Earthquake    </w:t>
      </w:r>
      <w:r>
        <w:t xml:space="preserve">   Sid Justice    </w:t>
      </w:r>
      <w:r>
        <w:t xml:space="preserve">   Adam Rhodes    </w:t>
      </w:r>
      <w:r>
        <w:t xml:space="preserve">   Dustin Rhodes    </w:t>
      </w:r>
      <w:r>
        <w:t xml:space="preserve">   Dusty Rhodes    </w:t>
      </w:r>
      <w:r>
        <w:t xml:space="preserve">   Cowboy Bob Orton    </w:t>
      </w:r>
      <w:r>
        <w:t xml:space="preserve">   Big John Studd    </w:t>
      </w:r>
      <w:r>
        <w:t xml:space="preserve">   Junkyard Dog    </w:t>
      </w:r>
      <w:r>
        <w:t xml:space="preserve">   Hulk Hogan    </w:t>
      </w:r>
      <w:r>
        <w:t xml:space="preserve">   Sasha Banks    </w:t>
      </w:r>
      <w:r>
        <w:t xml:space="preserve">   Bailey    </w:t>
      </w:r>
      <w:r>
        <w:t xml:space="preserve">   Charlotte    </w:t>
      </w:r>
      <w:r>
        <w:t xml:space="preserve">   Rick Flair    </w:t>
      </w:r>
      <w:r>
        <w:t xml:space="preserve">   Sting    </w:t>
      </w:r>
      <w:r>
        <w:t xml:space="preserve">   Hill Billy Jim    </w:t>
      </w:r>
      <w:r>
        <w:t xml:space="preserve">   King Kong Bundy    </w:t>
      </w:r>
      <w:r>
        <w:t xml:space="preserve">   The Rock    </w:t>
      </w:r>
      <w:r>
        <w:t xml:space="preserve">   The Miz    </w:t>
      </w:r>
      <w:r>
        <w:t xml:space="preserve">   Jeff Hardy    </w:t>
      </w:r>
      <w:r>
        <w:t xml:space="preserve">   Matt Hardy    </w:t>
      </w:r>
      <w:r>
        <w:t xml:space="preserve">   Randy Orton    </w:t>
      </w:r>
      <w:r>
        <w:t xml:space="preserve">   Goldberg    </w:t>
      </w:r>
      <w:r>
        <w:t xml:space="preserve">   Jake The Snake    </w:t>
      </w:r>
      <w:r>
        <w:t xml:space="preserve">   Vince McMahon    </w:t>
      </w:r>
      <w:r>
        <w:t xml:space="preserve">   Randy Savage    </w:t>
      </w:r>
      <w:r>
        <w:t xml:space="preserve">   Undertaker    </w:t>
      </w:r>
      <w:r>
        <w:t xml:space="preserve">   John Cena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Wrestling</dc:title>
  <dcterms:created xsi:type="dcterms:W3CDTF">2021-10-11T22:30:28Z</dcterms:created>
  <dcterms:modified xsi:type="dcterms:W3CDTF">2021-10-11T22:30:28Z</dcterms:modified>
</cp:coreProperties>
</file>