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Barbie    </w:t>
      </w:r>
      <w:r>
        <w:t xml:space="preserve">   BayBay    </w:t>
      </w:r>
      <w:r>
        <w:t xml:space="preserve">   Cactus Jack    </w:t>
      </w:r>
      <w:r>
        <w:t xml:space="preserve">   CHAIR    </w:t>
      </w:r>
      <w:r>
        <w:t xml:space="preserve">   Championship    </w:t>
      </w:r>
      <w:r>
        <w:t xml:space="preserve">   CZW    </w:t>
      </w:r>
      <w:r>
        <w:t xml:space="preserve">   Demon    </w:t>
      </w:r>
      <w:r>
        <w:t xml:space="preserve">   Fergal    </w:t>
      </w:r>
      <w:r>
        <w:t xml:space="preserve">   Finn Balor    </w:t>
      </w:r>
      <w:r>
        <w:t xml:space="preserve">   Jericho    </w:t>
      </w:r>
      <w:r>
        <w:t xml:space="preserve">   Jon Moxley    </w:t>
      </w:r>
      <w:r>
        <w:t xml:space="preserve">   Lass Kicker    </w:t>
      </w:r>
      <w:r>
        <w:t xml:space="preserve">   Lucha UnderGround    </w:t>
      </w:r>
      <w:r>
        <w:t xml:space="preserve">   NJPW    </w:t>
      </w:r>
      <w:r>
        <w:t xml:space="preserve">   Prince Devitt    </w:t>
      </w:r>
      <w:r>
        <w:t xml:space="preserve">   PWG    </w:t>
      </w:r>
      <w:r>
        <w:t xml:space="preserve">   RAW    </w:t>
      </w:r>
      <w:r>
        <w:t xml:space="preserve">   Richochet    </w:t>
      </w:r>
      <w:r>
        <w:t xml:space="preserve">   ROH    </w:t>
      </w:r>
      <w:r>
        <w:t xml:space="preserve">   Smackdown    </w:t>
      </w:r>
      <w:r>
        <w:t xml:space="preserve">   StylesClash    </w:t>
      </w:r>
      <w:r>
        <w:t xml:space="preserve">   The young Bucks    </w:t>
      </w:r>
      <w:r>
        <w:t xml:space="preserve">   Tyler Black    </w:t>
      </w:r>
      <w:r>
        <w:t xml:space="preserve">   Undertaker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2021-10-11T22:29:36Z</dcterms:created>
  <dcterms:modified xsi:type="dcterms:W3CDTF">2021-10-11T22:29:36Z</dcterms:modified>
</cp:coreProperties>
</file>