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Wrexham Cemetery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polish    </w:t>
      </w:r>
      <w:r>
        <w:t xml:space="preserve">   wargraves    </w:t>
      </w:r>
      <w:r>
        <w:t xml:space="preserve">   defiant    </w:t>
      </w:r>
      <w:r>
        <w:t xml:space="preserve">   spitfire    </w:t>
      </w:r>
      <w:r>
        <w:t xml:space="preserve">   canadian    </w:t>
      </w:r>
      <w:r>
        <w:t xml:space="preserve">   parachute    </w:t>
      </w:r>
      <w:r>
        <w:t xml:space="preserve">   heinkel    </w:t>
      </w:r>
      <w:r>
        <w:t xml:space="preserve">   hurricane    </w:t>
      </w:r>
      <w:r>
        <w:t xml:space="preserve">   regiment    </w:t>
      </w:r>
      <w:r>
        <w:t xml:space="preserve">   flightsergeant    </w:t>
      </w:r>
      <w:r>
        <w:t xml:space="preserve">   battalion    </w:t>
      </w:r>
      <w:r>
        <w:t xml:space="preserve">   raf    </w:t>
      </w:r>
      <w:r>
        <w:t xml:space="preserve">   pilotofficer    </w:t>
      </w:r>
      <w:r>
        <w:t xml:space="preserve">   prisonerofwar    </w:t>
      </w:r>
      <w:r>
        <w:t xml:space="preserve">   artillery    </w:t>
      </w:r>
      <w:r>
        <w:t xml:space="preserve">   royalmarine    </w:t>
      </w:r>
      <w:r>
        <w:t xml:space="preserve">   junker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Cemetery</dc:title>
  <dcterms:created xsi:type="dcterms:W3CDTF">2021-10-11T22:29:56Z</dcterms:created>
  <dcterms:modified xsi:type="dcterms:W3CDTF">2021-10-11T22:29:56Z</dcterms:modified>
</cp:coreProperties>
</file>