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Wrexham Ward General Conference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remarkable temple announcement was in the People's Republic of China.  Which city will be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 instructed that our prayers do not have to be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sessions of General Conference were held in April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was the first vision. 18??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what are the first four temple recommend questions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new temples were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Joseph Smith's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we schedule concerning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Elder Uchtdorf say we should strive to be the best version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points of focus are we asked to have in the Worldwide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Those who are not attending church were invited to "Come and 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is the sacred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the well Christ described himself as the living ******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Jeffrey R Holland what sort of landlord is God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Elder Eyring say we should have because the Lord is 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temples were built in the first 150 years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Lehi had gained the Tree of Life how did he urge his family to join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do as suggested what will it enable us to do until the Millenium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hymn was sung after the Hosanna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Elder Gary E Stevenson suggested that we all review our spiritual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two "H"s are we asked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wear many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Whereabouts should we not just bump into the teachings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Elder Perry help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path is regularly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wise man built his house upon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start of conference which holy thing did President Nelson ask us to stand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Ward General Conference Crossword</dc:title>
  <dcterms:created xsi:type="dcterms:W3CDTF">2021-10-11T22:31:01Z</dcterms:created>
  <dcterms:modified xsi:type="dcterms:W3CDTF">2021-10-11T22:31:01Z</dcterms:modified>
</cp:coreProperties>
</file>