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Wright Brothers Airplane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Kept the engine cool so it wouldn't overheat by using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Held the fuel/gasoline for the engine/plane.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the wings to "roll" (bank) and was controlled by sliding his hips from side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the front, this controls the pitch, nose-up/nose-down of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Prevented the plane from spinning out of control. This was located in the back. Helps plane bank and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like rotating wings. Made a horizontal lift/thrust that kept the airplane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gasoline powered with four-cylinders. It contained 12 horsepower and was 170 pounds.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could adjust the tilt of the elevator and change the pitch of the plane. It was controlled by a lever which was moved by the pilots left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taking off and is attached to the skids, guided the plane down a narrow wooden 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assist in making a turn, this leans in that direction or banks. It twists the whole wing to make it turn safely.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Wright Brothers Airplane Parts</dc:title>
  <dcterms:created xsi:type="dcterms:W3CDTF">2021-10-11T22:29:41Z</dcterms:created>
  <dcterms:modified xsi:type="dcterms:W3CDTF">2021-10-11T22:29:41Z</dcterms:modified>
</cp:coreProperties>
</file>