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Wringer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Fishface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color of the wringmaster's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Palmer's father get the Sharpshooter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title of the book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Palmer's pet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pigeons are in the family 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is the family fest 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color of a pigeon's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eye of Nipper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is Nipper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wringers are in each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Palmer in the begining of the book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Wringer</dc:title>
  <dcterms:created xsi:type="dcterms:W3CDTF">2021-10-11T22:30:01Z</dcterms:created>
  <dcterms:modified xsi:type="dcterms:W3CDTF">2021-10-11T22:30:01Z</dcterms:modified>
</cp:coreProperties>
</file>