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Wringer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exuberantly lively and amusing.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number of people) form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deep admiration for someone or something elicited by their abilities, qualities, or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able to be predicted.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engages in crime and violence; a hooligan or gangster.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(of a situation or event) too unlikely or undesirable to be considered a possibility.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experiencing worry, unease, or nervousness, typically about an imminent event or something with an uncertain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way that shows despair.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awed admiration or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for wringing water from wet clothes, mops, or other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hostile or confrontational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manner in which someone behaves toward or deals with someone or something or medical care given to a patient for an illness or injury.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known or seen or not meant to be known or seen by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existing in or as part of a tradition; long-established.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bully/ someone who punishes </w:t>
            </w:r>
          </w:p>
        </w:tc>
      </w:tr>
    </w:tbl>
    <w:p>
      <w:pPr>
        <w:pStyle w:val="WordBankLarge"/>
      </w:pPr>
      <w:r>
        <w:t xml:space="preserve">   Wringer    </w:t>
      </w:r>
      <w:r>
        <w:t xml:space="preserve">   unthinkable    </w:t>
      </w:r>
      <w:r>
        <w:t xml:space="preserve">   desperately    </w:t>
      </w:r>
      <w:r>
        <w:t xml:space="preserve">   anxious    </w:t>
      </w:r>
      <w:r>
        <w:t xml:space="preserve">   gang    </w:t>
      </w:r>
      <w:r>
        <w:t xml:space="preserve">   rollicking    </w:t>
      </w:r>
      <w:r>
        <w:t xml:space="preserve">   Farquar    </w:t>
      </w:r>
      <w:r>
        <w:t xml:space="preserve">   unpredictable    </w:t>
      </w:r>
      <w:r>
        <w:t xml:space="preserve">   secret    </w:t>
      </w:r>
      <w:r>
        <w:t xml:space="preserve">   respect    </w:t>
      </w:r>
      <w:r>
        <w:t xml:space="preserve">   treatment    </w:t>
      </w:r>
      <w:r>
        <w:t xml:space="preserve">   traditional    </w:t>
      </w:r>
      <w:r>
        <w:t xml:space="preserve">   hoodlum    </w:t>
      </w:r>
      <w:r>
        <w:t xml:space="preserve">   warpath    </w:t>
      </w:r>
      <w:r>
        <w:t xml:space="preserve">   wonderment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Wringer crossword</dc:title>
  <dcterms:created xsi:type="dcterms:W3CDTF">2021-10-11T22:30:42Z</dcterms:created>
  <dcterms:modified xsi:type="dcterms:W3CDTF">2021-10-11T22:30:42Z</dcterms:modified>
</cp:coreProperties>
</file>