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Chapter 8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educate or bring knowledge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threatening, showing signs of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early stage of development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forth from a source, to come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totally destroy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upset or behavior showing tremendous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tie one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aside, to be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 &amp; 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enjoys hurting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Chapter 8 Vocab.</dc:title>
  <dcterms:created xsi:type="dcterms:W3CDTF">2021-10-11T22:30:03Z</dcterms:created>
  <dcterms:modified xsi:type="dcterms:W3CDTF">2021-10-11T22:30:03Z</dcterms:modified>
</cp:coreProperties>
</file>