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Wrinkle In Time: Chapter 5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 surrounding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bow down as a show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quick look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 to describe, having no outstanding features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victorious - winning &amp; 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echo back; resound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break appart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certain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 In Time: Chapter 5 Vocab</dc:title>
  <dcterms:created xsi:type="dcterms:W3CDTF">2021-10-11T22:30:01Z</dcterms:created>
  <dcterms:modified xsi:type="dcterms:W3CDTF">2021-10-11T22:30:01Z</dcterms:modified>
</cp:coreProperties>
</file>