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Wrinkle In Time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adj, manageable,obedient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n, preparations, beginnings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v, to absorb, to understand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adj, hostile unfriendly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adj, touchable, real,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adj,short lived, temporary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n, manor of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adj, tremendous,amazing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v, to let go, abandon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adj, ghostly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Wrinkle In Time Crossword</dc:title>
  <dcterms:created xsi:type="dcterms:W3CDTF">2021-10-11T22:30:19Z</dcterms:created>
  <dcterms:modified xsi:type="dcterms:W3CDTF">2021-10-11T22:30:19Z</dcterms:modified>
</cp:coreProperties>
</file>