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Fortinbras is a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do we meet Meg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meal on Camazotz tastes like this to Charles.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Meg's mom got really upset about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girls on Camazotz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met Mrs Who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W we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the creatures that look like Mrs Whatsit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planet where IT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Calvin's brother that answers the 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takes care of Meg on Ischel?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calls itself this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surrounding Earth?/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Meg's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meal on Camazotz tastes like this to Meg and Calvin.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on Camazotz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everyone think the shack that the W's live 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Meg's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 Whatsit looks a little like this mythical animal(?) in her Uriel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 Which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 we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Central Intelligence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Aunt Beast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W we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doesn't have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controls Camazotz?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8th character we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Project</dc:title>
  <dcterms:created xsi:type="dcterms:W3CDTF">2021-10-11T22:30:08Z</dcterms:created>
  <dcterms:modified xsi:type="dcterms:W3CDTF">2021-10-11T22:30:08Z</dcterms:modified>
</cp:coreProperties>
</file>