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In Time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scatter, spread far and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and thin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of false bravery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at risk, endanger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incapable of being expressed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unfriendly, aggressive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being bewildered or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fear; nervous apprehension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destroy completely, reduce to utter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menacing, causing fear or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the body; not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strange or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empty area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capable of being wrong, mistaken, inaccurate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 Vocabulary Crossword</dc:title>
  <dcterms:created xsi:type="dcterms:W3CDTF">2021-10-11T22:29:45Z</dcterms:created>
  <dcterms:modified xsi:type="dcterms:W3CDTF">2021-10-11T22:29:45Z</dcterms:modified>
</cp:coreProperties>
</file>