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Wrinkle In Time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tesseract    </w:t>
      </w:r>
      <w:r>
        <w:t xml:space="preserve">   possess    </w:t>
      </w:r>
      <w:r>
        <w:t xml:space="preserve">   SULPHUROUS    </w:t>
      </w:r>
      <w:r>
        <w:t xml:space="preserve">   hAZY    </w:t>
      </w:r>
      <w:r>
        <w:t xml:space="preserve">   unkempt    </w:t>
      </w:r>
      <w:r>
        <w:t xml:space="preserve">   writhe    </w:t>
      </w:r>
      <w:r>
        <w:t xml:space="preserve">   seethe    </w:t>
      </w:r>
      <w:r>
        <w:t xml:space="preserve">   man with red eyes    </w:t>
      </w:r>
      <w:r>
        <w:t xml:space="preserve">   The it    </w:t>
      </w:r>
      <w:r>
        <w:t xml:space="preserve">   Calvin    </w:t>
      </w:r>
      <w:r>
        <w:t xml:space="preserve">   Charles Wallace    </w:t>
      </w:r>
      <w:r>
        <w:t xml:space="preserve">   meg    </w:t>
      </w:r>
      <w:r>
        <w:t xml:space="preserve">   Mrs. who    </w:t>
      </w:r>
      <w:r>
        <w:t xml:space="preserve">   Mrs. Whatsit    </w:t>
      </w:r>
      <w:r>
        <w:t xml:space="preserve">   Mrs.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Wrinkle In Time Word Search</dc:title>
  <dcterms:created xsi:type="dcterms:W3CDTF">2021-10-11T22:30:25Z</dcterms:created>
  <dcterms:modified xsi:type="dcterms:W3CDTF">2021-10-11T22:30:25Z</dcterms:modified>
</cp:coreProperties>
</file>