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SIN    </w:t>
      </w:r>
      <w:r>
        <w:t xml:space="preserve">   IT    </w:t>
      </w:r>
      <w:r>
        <w:t xml:space="preserve">   WHO    </w:t>
      </w:r>
      <w:r>
        <w:t xml:space="preserve">   CALVIN    </w:t>
      </w:r>
      <w:r>
        <w:t xml:space="preserve">   EVIL    </w:t>
      </w:r>
      <w:r>
        <w:t xml:space="preserve">   CHARLES    </w:t>
      </w:r>
      <w:r>
        <w:t xml:space="preserve">   WALLACE    </w:t>
      </w:r>
      <w:r>
        <w:t xml:space="preserve">   IXCHEL    </w:t>
      </w:r>
      <w:r>
        <w:t xml:space="preserve">   URIEL    </w:t>
      </w:r>
      <w:r>
        <w:t xml:space="preserve">   BEAST    </w:t>
      </w:r>
      <w:r>
        <w:t xml:space="preserve">   AUNT    </w:t>
      </w:r>
      <w:r>
        <w:t xml:space="preserve">   MEG    </w:t>
      </w:r>
      <w:r>
        <w:t xml:space="preserve">   MISSING    </w:t>
      </w:r>
      <w:r>
        <w:t xml:space="preserve">   WRINKLE    </w:t>
      </w:r>
      <w:r>
        <w:t xml:space="preserve">   TESSERACT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Wordsearch</dc:title>
  <dcterms:created xsi:type="dcterms:W3CDTF">2021-10-11T22:29:59Z</dcterms:created>
  <dcterms:modified xsi:type="dcterms:W3CDTF">2021-10-11T22:29:59Z</dcterms:modified>
</cp:coreProperties>
</file>