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Wrinkle In Time</w:t>
      </w:r>
    </w:p>
    <w:p>
      <w:pPr>
        <w:pStyle w:val="Questions"/>
      </w:pPr>
      <w:r>
        <w:t xml:space="preserve">1. TSECSAETR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RSM STTAHIW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AREGARTM RURYM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SRM OWH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EHT LBCKA HGTNI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CSLRAEH AAWECLL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COCAO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SECHCSRTEL-VRERUADEIA-WNEM-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9. BFRIATSRNO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SEBNUN NURREB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MR EKNNIJS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ITPHYSSCI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VANLIC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MSR WIHCH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PCAE CLNVAARAE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RSM CUOEBNB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ESRU'IL SMOON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RSEEE ONOTPWIRHSE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HOARP EIWFNYR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OMTSR RIED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Wrinkle In Time</dc:title>
  <dcterms:created xsi:type="dcterms:W3CDTF">2021-10-11T22:30:14Z</dcterms:created>
  <dcterms:modified xsi:type="dcterms:W3CDTF">2021-10-11T22:30:14Z</dcterms:modified>
</cp:coreProperties>
</file>