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Wrinkle In Time chapters 9-10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Menacing; threatening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difficult to understand; partially hidden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hate coupled with disgust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put aside until later; to yield respectfully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basic element; the identifying characteristic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sudden, intense feeling of disgust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capable of being touched; real, concrete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large, important; major, significant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less severe or burdensome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(adj.) eating away gradually, acidlike; bitterly sarcastic</w:t>
            </w:r>
          </w:p>
        </w:tc>
      </w:tr>
    </w:tbl>
    <w:p>
      <w:pPr>
        <w:pStyle w:val="WordBankSmall"/>
      </w:pPr>
      <w:r>
        <w:t xml:space="preserve">   ominous    </w:t>
      </w:r>
      <w:r>
        <w:t xml:space="preserve">   assuaged    </w:t>
      </w:r>
      <w:r>
        <w:t xml:space="preserve">   corrosive    </w:t>
      </w:r>
      <w:r>
        <w:t xml:space="preserve">   loathing    </w:t>
      </w:r>
      <w:r>
        <w:t xml:space="preserve">   defer    </w:t>
      </w:r>
      <w:r>
        <w:t xml:space="preserve">   revulsion    </w:t>
      </w:r>
      <w:r>
        <w:t xml:space="preserve">   essence    </w:t>
      </w:r>
      <w:r>
        <w:t xml:space="preserve">   tangible    </w:t>
      </w:r>
      <w:r>
        <w:t xml:space="preserve">   obscure    </w:t>
      </w:r>
      <w:r>
        <w:t xml:space="preserve">   substantial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Wrinkle In Time chapters 9-10 vocab</dc:title>
  <dcterms:created xsi:type="dcterms:W3CDTF">2021-10-11T22:30:33Z</dcterms:created>
  <dcterms:modified xsi:type="dcterms:W3CDTF">2021-10-11T22:30:33Z</dcterms:modified>
</cp:coreProperties>
</file>