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Murry's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Meg's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Meg’s other little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they call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Charles thought that the food tasted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the first to visit the Murray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oldest Mrs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Showed Meg, Charles, and Calvin the darkness that surrounded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study hall Meg had to talk to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Mrs couldn't travel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creature who saved Meg's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Meg is really good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Meg her glasses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Meg and Charles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Meg’s little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way to get to a far away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2021-10-11T22:30:44Z</dcterms:created>
  <dcterms:modified xsi:type="dcterms:W3CDTF">2021-10-11T22:30:44Z</dcterms:modified>
</cp:coreProperties>
</file>