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Wrinkle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Speed Of Light    </w:t>
      </w:r>
      <w:r>
        <w:t xml:space="preserve">   Bravery    </w:t>
      </w:r>
      <w:r>
        <w:t xml:space="preserve">   Centaurs    </w:t>
      </w:r>
      <w:r>
        <w:t xml:space="preserve">   Mr. Murray    </w:t>
      </w:r>
      <w:r>
        <w:t xml:space="preserve">   Sandy And Dennys    </w:t>
      </w:r>
      <w:r>
        <w:t xml:space="preserve">   Uriel    </w:t>
      </w:r>
      <w:r>
        <w:t xml:space="preserve">   Camazotz    </w:t>
      </w:r>
      <w:r>
        <w:t xml:space="preserve">   The Medium    </w:t>
      </w:r>
      <w:r>
        <w:t xml:space="preserve">   Time Travel    </w:t>
      </w:r>
      <w:r>
        <w:t xml:space="preserve">   Charles Wallace    </w:t>
      </w:r>
      <w:r>
        <w:t xml:space="preserve">   Calvin Okeefe    </w:t>
      </w:r>
      <w:r>
        <w:t xml:space="preserve">   A Wrinkle In Time    </w:t>
      </w:r>
      <w:r>
        <w:t xml:space="preserve">   Meg Murray    </w:t>
      </w:r>
      <w:r>
        <w:t xml:space="preserve">   Aunt Beast    </w:t>
      </w:r>
      <w:r>
        <w:t xml:space="preserve">   Dark Thing    </w:t>
      </w:r>
      <w:r>
        <w:t xml:space="preserve">   Believe    </w:t>
      </w:r>
      <w:r>
        <w:t xml:space="preserve">   Mrs Whatsit    </w:t>
      </w:r>
      <w:r>
        <w:t xml:space="preserve">   Mrs Who    </w:t>
      </w:r>
      <w:r>
        <w:t xml:space="preserve">   Mrs Which    </w:t>
      </w:r>
      <w:r>
        <w:t xml:space="preserve">   Tesseract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O's</dc:title>
  <dcterms:created xsi:type="dcterms:W3CDTF">2021-10-11T22:30:50Z</dcterms:created>
  <dcterms:modified xsi:type="dcterms:W3CDTF">2021-10-11T22:30:50Z</dcterms:modified>
</cp:coreProperties>
</file>