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Mrs. Buncombe    </w:t>
      </w:r>
      <w:r>
        <w:t xml:space="preserve">   Mr. Jenkins    </w:t>
      </w:r>
      <w:r>
        <w:t xml:space="preserve">   Fortinbras    </w:t>
      </w:r>
      <w:r>
        <w:t xml:space="preserve">   Mrs. Which    </w:t>
      </w:r>
      <w:r>
        <w:t xml:space="preserve">   Mrs. Who    </w:t>
      </w:r>
      <w:r>
        <w:t xml:space="preserve">   Mrs. Whatsit    </w:t>
      </w:r>
      <w:r>
        <w:t xml:space="preserve">   Madeline L'Engle    </w:t>
      </w:r>
      <w:r>
        <w:t xml:space="preserve">   Charles Wallace    </w:t>
      </w:r>
      <w:r>
        <w:t xml:space="preserve">   Dennys    </w:t>
      </w:r>
      <w:r>
        <w:t xml:space="preserve">   Sandy    </w:t>
      </w:r>
      <w:r>
        <w:t xml:space="preserve">   The Black Thing    </w:t>
      </w:r>
      <w:r>
        <w:t xml:space="preserve">   Aunt Beast    </w:t>
      </w:r>
      <w:r>
        <w:t xml:space="preserve">   Uriel    </w:t>
      </w:r>
      <w:r>
        <w:t xml:space="preserve">   Happy Medium    </w:t>
      </w:r>
      <w:r>
        <w:t xml:space="preserve">   Ixchel    </w:t>
      </w:r>
      <w:r>
        <w:t xml:space="preserve">   Camazotz    </w:t>
      </w:r>
      <w:r>
        <w:t xml:space="preserve">   IT    </w:t>
      </w:r>
      <w:r>
        <w:t xml:space="preserve">   Mr. Murry    </w:t>
      </w:r>
      <w:r>
        <w:t xml:space="preserve">   Meg    </w:t>
      </w:r>
      <w:r>
        <w:t xml:space="preserve">   Calvin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2021-10-11T22:30:39Z</dcterms:created>
  <dcterms:modified xsi:type="dcterms:W3CDTF">2021-10-11T22:30:39Z</dcterms:modified>
</cp:coreProperties>
</file>