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is not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point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raised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convert into normal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unexpectedly experience or be faced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spreading throughout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uncontrolled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capable of making mistakes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resentful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strong smell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quality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departure from what is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bad feeling from being treated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state of disrepair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being evil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causing death</w:t>
            </w:r>
          </w:p>
        </w:tc>
      </w:tr>
    </w:tbl>
    <w:p>
      <w:pPr>
        <w:pStyle w:val="WordBankLarge"/>
      </w:pPr>
      <w:r>
        <w:t xml:space="preserve">   dilapidated    </w:t>
      </w:r>
      <w:r>
        <w:t xml:space="preserve">   resentment    </w:t>
      </w:r>
      <w:r>
        <w:t xml:space="preserve">   uncanny    </w:t>
      </w:r>
      <w:r>
        <w:t xml:space="preserve">   relinquished    </w:t>
      </w:r>
      <w:r>
        <w:t xml:space="preserve">   sore    </w:t>
      </w:r>
      <w:r>
        <w:t xml:space="preserve">   indignant    </w:t>
      </w:r>
      <w:r>
        <w:t xml:space="preserve">   summit    </w:t>
      </w:r>
      <w:r>
        <w:t xml:space="preserve">   suspension    </w:t>
      </w:r>
      <w:r>
        <w:t xml:space="preserve">   decipher    </w:t>
      </w:r>
      <w:r>
        <w:t xml:space="preserve">   apprehension    </w:t>
      </w:r>
      <w:r>
        <w:t xml:space="preserve">   essence    </w:t>
      </w:r>
      <w:r>
        <w:t xml:space="preserve">   tangible    </w:t>
      </w:r>
      <w:r>
        <w:t xml:space="preserve">   arrogance    </w:t>
      </w:r>
      <w:r>
        <w:t xml:space="preserve">   malignant    </w:t>
      </w:r>
      <w:r>
        <w:t xml:space="preserve">   tenacity    </w:t>
      </w:r>
      <w:r>
        <w:t xml:space="preserve">   seethe    </w:t>
      </w:r>
      <w:r>
        <w:t xml:space="preserve">   aberration    </w:t>
      </w:r>
      <w:r>
        <w:t xml:space="preserve">   obliquely    </w:t>
      </w:r>
      <w:r>
        <w:t xml:space="preserve">   dais    </w:t>
      </w:r>
      <w:r>
        <w:t xml:space="preserve">   fallible    </w:t>
      </w:r>
      <w:r>
        <w:t xml:space="preserve">   encounter    </w:t>
      </w:r>
      <w:r>
        <w:t xml:space="preserve">   primitive    </w:t>
      </w:r>
      <w:r>
        <w:t xml:space="preserve">   hysterical    </w:t>
      </w:r>
      <w:r>
        <w:t xml:space="preserve">   sadist    </w:t>
      </w:r>
      <w:r>
        <w:t xml:space="preserve">   pungent    </w:t>
      </w:r>
      <w:r>
        <w:t xml:space="preserve">   fatal    </w:t>
      </w:r>
      <w:r>
        <w:t xml:space="preserve">   prevail    </w:t>
      </w:r>
      <w:r>
        <w:t xml:space="preserve">   dwindled    </w:t>
      </w:r>
      <w:r>
        <w:t xml:space="preserve">   alternative    </w:t>
      </w:r>
      <w:r>
        <w:t xml:space="preserve">   permeating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</dc:title>
  <dcterms:created xsi:type="dcterms:W3CDTF">2021-10-11T22:31:13Z</dcterms:created>
  <dcterms:modified xsi:type="dcterms:W3CDTF">2021-10-11T22:31:13Z</dcterms:modified>
</cp:coreProperties>
</file>