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 pitched and piercing sound or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great or amazing to be out into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hostile, angry, and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can perceive by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wildly excited or uncontrolled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fifth dimension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calm, peaceful, and without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lasting a very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strange or mysterious in an unsettling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feeling or showing anger or annoyance at something perceived to be wrong or unfair</w:t>
            </w:r>
          </w:p>
        </w:tc>
      </w:tr>
    </w:tbl>
    <w:p>
      <w:pPr>
        <w:pStyle w:val="WordBankLarge"/>
      </w:pPr>
      <w:r>
        <w:t xml:space="preserve">   frenzied    </w:t>
      </w:r>
      <w:r>
        <w:t xml:space="preserve">   serene    </w:t>
      </w:r>
      <w:r>
        <w:t xml:space="preserve">   uncanny    </w:t>
      </w:r>
      <w:r>
        <w:t xml:space="preserve">   shrill    </w:t>
      </w:r>
      <w:r>
        <w:t xml:space="preserve">   belligerent    </w:t>
      </w:r>
      <w:r>
        <w:t xml:space="preserve">   indignant    </w:t>
      </w:r>
      <w:r>
        <w:t xml:space="preserve">   tangible    </w:t>
      </w:r>
      <w:r>
        <w:t xml:space="preserve">   ineffable     </w:t>
      </w:r>
      <w:r>
        <w:t xml:space="preserve">   ephemeral    </w:t>
      </w:r>
      <w:r>
        <w:t xml:space="preserve">   tesseract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</dc:title>
  <dcterms:created xsi:type="dcterms:W3CDTF">2021-10-11T22:31:15Z</dcterms:created>
  <dcterms:modified xsi:type="dcterms:W3CDTF">2021-10-11T22:31:15Z</dcterms:modified>
</cp:coreProperties>
</file>