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expressed or described in words; inexpressible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Obsolete. the living matter of organisms regarded as the physical basis of life, having the ability to sense and conduct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the form or nature of;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complete, orderly, harmonious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wrap up; envelop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about which a rotating body, such as the earth, turns.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reflected many times, as sound waves from the walls of a confined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unyielding;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 excellence; goodness;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microorganism, especially a pathogenic bacterium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or send off in various directions;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reduced in volume, area, length, or scope; shortened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block or piece of stone of considerable size, especially when used in architecture or sculpture.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nature of the physical body; bodily.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lasting a very short time; short-lived; transitory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Law. having no legal force or effect; not legally binding or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pale bluish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or marked by grammatical ellipsis.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clearness or lucidity as to perception or understanding; freedom from indistinctness or ambiguity.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2021-10-11T22:29:43Z</dcterms:created>
  <dcterms:modified xsi:type="dcterms:W3CDTF">2021-10-11T22:29:43Z</dcterms:modified>
</cp:coreProperties>
</file>