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Unusual    </w:t>
      </w:r>
      <w:r>
        <w:t xml:space="preserve">   Mystery    </w:t>
      </w:r>
      <w:r>
        <w:t xml:space="preserve">   Family    </w:t>
      </w:r>
      <w:r>
        <w:t xml:space="preserve">   Control    </w:t>
      </w:r>
      <w:r>
        <w:t xml:space="preserve">   Adventure    </w:t>
      </w:r>
      <w:r>
        <w:t xml:space="preserve">   Government    </w:t>
      </w:r>
      <w:r>
        <w:t xml:space="preserve">   Lost    </w:t>
      </w:r>
      <w:r>
        <w:t xml:space="preserve">   Woods    </w:t>
      </w:r>
      <w:r>
        <w:t xml:space="preserve">   Brain    </w:t>
      </w:r>
      <w:r>
        <w:t xml:space="preserve">   Save    </w:t>
      </w:r>
      <w:r>
        <w:t xml:space="preserve">   Exact    </w:t>
      </w:r>
      <w:r>
        <w:t xml:space="preserve">   Galaxy    </w:t>
      </w:r>
      <w:r>
        <w:t xml:space="preserve">   Scientist    </w:t>
      </w:r>
      <w:r>
        <w:t xml:space="preserve">   Camazotz    </w:t>
      </w:r>
      <w:r>
        <w:t xml:space="preserve">   Black Thing    </w:t>
      </w:r>
      <w:r>
        <w:t xml:space="preserve">   Star    </w:t>
      </w:r>
      <w:r>
        <w:t xml:space="preserve">   Meg Murry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</dc:title>
  <dcterms:created xsi:type="dcterms:W3CDTF">2021-10-11T22:29:58Z</dcterms:created>
  <dcterms:modified xsi:type="dcterms:W3CDTF">2021-10-11T22:29:58Z</dcterms:modified>
</cp:coreProperties>
</file>