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Wrinkle in Time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Calvin ate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Meg's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gets Charles Wallace out of his spell?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first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Last puzzle piece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first Misses.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love when you cannot see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to find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Misses in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Describe. Uriel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 given to Meg from Mrs. Whatsit</w:t>
            </w:r>
          </w:p>
        </w:tc>
      </w:tr>
    </w:tbl>
    <w:p>
      <w:pPr>
        <w:pStyle w:val="WordBankSmall"/>
      </w:pPr>
      <w:r>
        <w:t xml:space="preserve">   Charles Wallace    </w:t>
      </w:r>
      <w:r>
        <w:t xml:space="preserve">   Uriel    </w:t>
      </w:r>
      <w:r>
        <w:t xml:space="preserve">   Camazotz    </w:t>
      </w:r>
      <w:r>
        <w:t xml:space="preserve">   Beach    </w:t>
      </w:r>
      <w:r>
        <w:t xml:space="preserve">   Illuminous     </w:t>
      </w:r>
      <w:r>
        <w:t xml:space="preserve">   Mrs Whatsit    </w:t>
      </w:r>
      <w:r>
        <w:t xml:space="preserve">   Mrs. Who    </w:t>
      </w:r>
      <w:r>
        <w:t xml:space="preserve">   Mrs Which    </w:t>
      </w:r>
      <w:r>
        <w:t xml:space="preserve">   Love    </w:t>
      </w:r>
      <w:r>
        <w:t xml:space="preserve">   Enfolded    </w:t>
      </w:r>
      <w:r>
        <w:t xml:space="preserve">   Her faults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 Crossword</dc:title>
  <dcterms:created xsi:type="dcterms:W3CDTF">2021-10-11T22:31:02Z</dcterms:created>
  <dcterms:modified xsi:type="dcterms:W3CDTF">2021-10-11T22:31:02Z</dcterms:modified>
</cp:coreProperties>
</file>