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Wrinkle in Time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Disembodied brain; controls everyone on Camazotz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Uses quotes for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Meg's younger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universal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Unlike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Murray's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Person who show them the Black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Caring and loving creatures on _______ (planet)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Can't materialize completely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Author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4th Dimension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IT doesn't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planet we live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Travel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Meg's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Principal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Helped revive Meg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5th Dimension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Meg's twin brothers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Wrinkle in Time Crossword</dc:title>
  <dcterms:created xsi:type="dcterms:W3CDTF">2021-10-11T22:30:30Z</dcterms:created>
  <dcterms:modified xsi:type="dcterms:W3CDTF">2021-10-11T22:30:30Z</dcterms:modified>
</cp:coreProperties>
</file>